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E917B8">
      <w:pPr>
        <w:pStyle w:val="2"/>
        <w:jc w:val="center"/>
      </w:pPr>
      <w:r>
        <w:t>FORMULARIO DE DESISTIMIENTO</w:t>
      </w:r>
    </w:p>
    <w:p w14:paraId="7DBE664C">
      <w:pPr>
        <w:rPr>
          <w:rFonts w:hint="default"/>
          <w:lang w:val="es-ES"/>
        </w:rPr>
      </w:pPr>
      <w:r>
        <w:t>A LA ATENCIÓN DE:</w:t>
      </w:r>
      <w:r>
        <w:rPr>
          <w:rFonts w:hint="default"/>
          <w:lang w:val="es-ES"/>
        </w:rPr>
        <w:t xml:space="preserve"> </w:t>
      </w:r>
      <w:bookmarkStart w:id="0" w:name="_GoBack"/>
      <w:bookmarkEnd w:id="0"/>
    </w:p>
    <w:p w14:paraId="56750080">
      <w:pPr>
        <w:rPr>
          <w:color w:val="FF0000"/>
          <w:lang w:val="es-ES"/>
        </w:rPr>
      </w:pPr>
      <w:r>
        <w:rPr>
          <w:rFonts w:hint="default"/>
          <w:lang w:val="es-ES"/>
        </w:rPr>
        <w:t>Karura Design</w:t>
      </w:r>
      <w:r>
        <w:br w:type="textWrapping"/>
      </w:r>
      <w:r>
        <w:rPr>
          <w:color w:val="FF0000"/>
          <w:lang w:val="es-ES"/>
        </w:rPr>
        <w:t>Calle Narnia, 27</w:t>
      </w:r>
    </w:p>
    <w:p w14:paraId="636EAA2B">
      <w:pPr>
        <w:rPr>
          <w:color w:val="FF0000"/>
          <w:lang w:val="es-ES"/>
        </w:rPr>
      </w:pPr>
      <w:r>
        <w:rPr>
          <w:color w:val="FF0000"/>
          <w:lang w:val="es-ES"/>
        </w:rPr>
        <w:t>50006 (Valencia)</w:t>
      </w:r>
      <w:r>
        <w:br w:type="textWrapping"/>
      </w:r>
      <w:r>
        <w:rPr>
          <w:color w:val="FF0000"/>
          <w:lang w:val="es-ES"/>
        </w:rPr>
        <w:fldChar w:fldCharType="begin"/>
      </w:r>
      <w:r>
        <w:rPr>
          <w:color w:val="FF0000"/>
          <w:lang w:val="es-ES"/>
        </w:rPr>
        <w:instrText xml:space="preserve"> HYPERLINK "mailto:info@karuradesign.com" </w:instrText>
      </w:r>
      <w:r>
        <w:rPr>
          <w:color w:val="FF0000"/>
          <w:lang w:val="es-ES"/>
        </w:rPr>
        <w:fldChar w:fldCharType="separate"/>
      </w:r>
      <w:r>
        <w:rPr>
          <w:rStyle w:val="14"/>
          <w:lang w:val="es-ES"/>
        </w:rPr>
        <w:t>info@karuradesign.com</w:t>
      </w:r>
      <w:r>
        <w:rPr>
          <w:color w:val="FF0000"/>
          <w:lang w:val="es-ES"/>
        </w:rPr>
        <w:fldChar w:fldCharType="end"/>
      </w:r>
    </w:p>
    <w:p w14:paraId="604F9E7E">
      <w:pPr>
        <w:rPr>
          <w:color w:val="FF0000"/>
          <w:lang w:val="es-ES"/>
        </w:rPr>
      </w:pPr>
    </w:p>
    <w:p w14:paraId="663441E7">
      <w:r>
        <w:t>– A través de la presente le comunico que desisto de mi contrato de venta del siguiente bien o bienes con referencia nº Ingresa el número</w:t>
      </w:r>
    </w:p>
    <w:p w14:paraId="2CA7AD96">
      <w:r>
        <w:t>Referencia nº Ingresa el número</w:t>
      </w:r>
    </w:p>
    <w:p w14:paraId="0103E083">
      <w:r>
        <w:t>Referencia nº Ingresa el número</w:t>
      </w:r>
    </w:p>
    <w:p w14:paraId="1C50C0B0">
      <w:r>
        <w:t>– Pertenecientes al pedido nº Ingresa el número    con fecha de compra: DD | MM | AAAA</w:t>
      </w:r>
    </w:p>
    <w:p w14:paraId="3E760102">
      <w:r>
        <w:t>– Nombre del comprador/es: Nombre del comprador/es</w:t>
      </w:r>
    </w:p>
    <w:p w14:paraId="51E0FE24">
      <w:r>
        <w:t>– Domicilio del comprador/es: Domicilio del comprador/es</w:t>
      </w:r>
    </w:p>
    <w:p w14:paraId="5AF39BC9">
      <w:r>
        <w:t>Si la dirección de envío es distinta a la del comprador deberá rellenar los siguientes datos:</w:t>
      </w:r>
    </w:p>
    <w:p w14:paraId="53287499">
      <w:r>
        <w:t>– Nombre del destinatario: Nombre del destinatario</w:t>
      </w:r>
    </w:p>
    <w:p w14:paraId="1ABAE1E9">
      <w:r>
        <w:t>– Domicilio del destinatario: Domicilio del destinatario</w:t>
      </w:r>
    </w:p>
    <w:p w14:paraId="3117F5AD">
      <w:r>
        <w:br w:type="textWrapping"/>
      </w:r>
      <w:r>
        <w:t>Firma del consumidor/es</w:t>
      </w:r>
      <w:r>
        <w:tab/>
      </w:r>
      <w:r>
        <w:tab/>
      </w:r>
      <w:r>
        <w:tab/>
      </w:r>
      <w:r>
        <w:tab/>
      </w:r>
      <w:r>
        <w:tab/>
      </w:r>
      <w:r>
        <w:t>Fecha</w:t>
      </w:r>
    </w:p>
    <w:p w14:paraId="1D690B56">
      <w:r>
        <w:t>_________________________</w:t>
      </w:r>
      <w:r>
        <w:tab/>
      </w:r>
      <w:r>
        <w:tab/>
      </w:r>
      <w:r>
        <w:tab/>
      </w:r>
      <w:r>
        <w:tab/>
      </w:r>
      <w:r>
        <w:tab/>
      </w:r>
      <w:r>
        <w:t>DD | MM | AAAA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ＭＳ 明朝">
    <w:altName w:val="Kozuka Mincho Pr6N R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ＭＳ 明朝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Symbol"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5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2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2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31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26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30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433A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qFormat="1" w:unhideWhenUsed="0" w:uiPriority="70" w:semiHidden="0" w:name="Dark List"/>
    <w:lsdException w:unhideWhenUsed="0" w:uiPriority="71" w:semiHidden="0" w:name="Colorful Shading"/>
    <w:lsdException w:qFormat="1"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qFormat="1"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42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43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53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54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55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56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57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58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1"/>
    <w:qFormat/>
    <w:uiPriority w:val="20"/>
    <w:rPr>
      <w:i/>
      <w:iCs/>
    </w:rPr>
  </w:style>
  <w:style w:type="character" w:styleId="14">
    <w:name w:val="Hyperlink"/>
    <w:basedOn w:val="11"/>
    <w:semiHidden/>
    <w:unhideWhenUsed/>
    <w:uiPriority w:val="99"/>
    <w:rPr>
      <w:color w:val="0000FF"/>
      <w:u w:val="single"/>
    </w:rPr>
  </w:style>
  <w:style w:type="character" w:styleId="15">
    <w:name w:val="Strong"/>
    <w:basedOn w:val="11"/>
    <w:qFormat/>
    <w:uiPriority w:val="22"/>
    <w:rPr>
      <w:b/>
      <w:bCs/>
    </w:rPr>
  </w:style>
  <w:style w:type="paragraph" w:styleId="16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1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macro"/>
    <w:link w:val="50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9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20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1">
    <w:name w:val="Body Text 2"/>
    <w:basedOn w:val="1"/>
    <w:link w:val="48"/>
    <w:unhideWhenUsed/>
    <w:uiPriority w:val="99"/>
    <w:pPr>
      <w:spacing w:after="120" w:line="480" w:lineRule="auto"/>
    </w:pPr>
  </w:style>
  <w:style w:type="paragraph" w:styleId="22">
    <w:name w:val="List 3"/>
    <w:basedOn w:val="1"/>
    <w:unhideWhenUsed/>
    <w:uiPriority w:val="99"/>
    <w:pPr>
      <w:ind w:left="1080" w:hanging="360"/>
      <w:contextualSpacing/>
    </w:pPr>
  </w:style>
  <w:style w:type="paragraph" w:styleId="2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24">
    <w:name w:val="header"/>
    <w:basedOn w:val="1"/>
    <w:link w:val="3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25">
    <w:name w:val="List Number 3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26">
    <w:name w:val="List Number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27">
    <w:name w:val="List 2"/>
    <w:basedOn w:val="1"/>
    <w:unhideWhenUsed/>
    <w:uiPriority w:val="99"/>
    <w:pPr>
      <w:ind w:left="720" w:hanging="360"/>
      <w:contextualSpacing/>
    </w:pPr>
  </w:style>
  <w:style w:type="paragraph" w:styleId="2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29">
    <w:name w:val="List"/>
    <w:basedOn w:val="1"/>
    <w:unhideWhenUsed/>
    <w:uiPriority w:val="99"/>
    <w:pPr>
      <w:ind w:left="360" w:hanging="360"/>
      <w:contextualSpacing/>
    </w:pPr>
  </w:style>
  <w:style w:type="paragraph" w:styleId="30">
    <w:name w:val="List Bullet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31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32">
    <w:name w:val="footer"/>
    <w:basedOn w:val="1"/>
    <w:link w:val="3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33">
    <w:name w:val="Subtitle"/>
    <w:basedOn w:val="1"/>
    <w:next w:val="1"/>
    <w:link w:val="4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34">
    <w:name w:val="Body Text"/>
    <w:basedOn w:val="1"/>
    <w:link w:val="47"/>
    <w:unhideWhenUsed/>
    <w:uiPriority w:val="99"/>
    <w:pPr>
      <w:spacing w:after="120"/>
    </w:pPr>
  </w:style>
  <w:style w:type="paragraph" w:styleId="35">
    <w:name w:val="Body Text 3"/>
    <w:basedOn w:val="1"/>
    <w:link w:val="49"/>
    <w:unhideWhenUsed/>
    <w:uiPriority w:val="99"/>
    <w:pPr>
      <w:spacing w:after="120"/>
    </w:pPr>
    <w:rPr>
      <w:sz w:val="16"/>
      <w:szCs w:val="16"/>
    </w:rPr>
  </w:style>
  <w:style w:type="paragraph" w:styleId="36">
    <w:name w:val="Title"/>
    <w:basedOn w:val="1"/>
    <w:next w:val="1"/>
    <w:link w:val="44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7">
    <w:name w:val="Table Grid"/>
    <w:basedOn w:val="12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8">
    <w:name w:val="Header Char"/>
    <w:basedOn w:val="11"/>
    <w:link w:val="24"/>
    <w:uiPriority w:val="99"/>
  </w:style>
  <w:style w:type="character" w:customStyle="1" w:styleId="39">
    <w:name w:val="Footer Char"/>
    <w:basedOn w:val="11"/>
    <w:link w:val="32"/>
    <w:uiPriority w:val="99"/>
  </w:style>
  <w:style w:type="paragraph" w:styleId="40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1">
    <w:name w:val="Heading 1 Char"/>
    <w:basedOn w:val="11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42">
    <w:name w:val="Heading 2 Char"/>
    <w:basedOn w:val="11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43">
    <w:name w:val="Heading 3 Char"/>
    <w:basedOn w:val="11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44">
    <w:name w:val="Title Char"/>
    <w:basedOn w:val="11"/>
    <w:link w:val="36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45">
    <w:name w:val="Subtitle Char"/>
    <w:basedOn w:val="11"/>
    <w:link w:val="33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46">
    <w:name w:val="List Paragraph"/>
    <w:basedOn w:val="1"/>
    <w:qFormat/>
    <w:uiPriority w:val="34"/>
    <w:pPr>
      <w:ind w:left="720"/>
      <w:contextualSpacing/>
    </w:pPr>
  </w:style>
  <w:style w:type="character" w:customStyle="1" w:styleId="47">
    <w:name w:val="Body Text Char"/>
    <w:basedOn w:val="11"/>
    <w:link w:val="34"/>
    <w:uiPriority w:val="99"/>
  </w:style>
  <w:style w:type="character" w:customStyle="1" w:styleId="48">
    <w:name w:val="Body Text 2 Char"/>
    <w:basedOn w:val="11"/>
    <w:link w:val="21"/>
    <w:uiPriority w:val="99"/>
  </w:style>
  <w:style w:type="character" w:customStyle="1" w:styleId="49">
    <w:name w:val="Body Text 3 Char"/>
    <w:basedOn w:val="11"/>
    <w:link w:val="35"/>
    <w:uiPriority w:val="99"/>
    <w:rPr>
      <w:sz w:val="16"/>
      <w:szCs w:val="16"/>
    </w:rPr>
  </w:style>
  <w:style w:type="character" w:customStyle="1" w:styleId="50">
    <w:name w:val="Macro Text Char"/>
    <w:basedOn w:val="11"/>
    <w:link w:val="18"/>
    <w:uiPriority w:val="99"/>
    <w:rPr>
      <w:rFonts w:ascii="Courier" w:hAnsi="Courier"/>
      <w:sz w:val="20"/>
      <w:szCs w:val="20"/>
    </w:rPr>
  </w:style>
  <w:style w:type="paragraph" w:styleId="51">
    <w:name w:val="Quote"/>
    <w:basedOn w:val="1"/>
    <w:next w:val="1"/>
    <w:link w:val="52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2">
    <w:name w:val="Quote Char"/>
    <w:basedOn w:val="11"/>
    <w:link w:val="51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53">
    <w:name w:val="Heading 4 Char"/>
    <w:basedOn w:val="11"/>
    <w:link w:val="5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4">
    <w:name w:val="Heading 5 Char"/>
    <w:basedOn w:val="11"/>
    <w:link w:val="6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55">
    <w:name w:val="Heading 6 Char"/>
    <w:basedOn w:val="11"/>
    <w:link w:val="7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56">
    <w:name w:val="Heading 7 Char"/>
    <w:basedOn w:val="11"/>
    <w:link w:val="8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7">
    <w:name w:val="Heading 8 Char"/>
    <w:basedOn w:val="11"/>
    <w:link w:val="9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58">
    <w:name w:val="Heading 9 Char"/>
    <w:basedOn w:val="11"/>
    <w:link w:val="10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59">
    <w:name w:val="Intense Quote"/>
    <w:basedOn w:val="1"/>
    <w:next w:val="1"/>
    <w:link w:val="60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0">
    <w:name w:val="Intense Quote Char"/>
    <w:basedOn w:val="11"/>
    <w:link w:val="59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1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2">
    <w:name w:val="Intense Emphasis"/>
    <w:basedOn w:val="11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3">
    <w:name w:val="Subtle Reference"/>
    <w:basedOn w:val="11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64">
    <w:name w:val="Intense Reference"/>
    <w:basedOn w:val="11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65">
    <w:name w:val="Book Title"/>
    <w:basedOn w:val="11"/>
    <w:qFormat/>
    <w:uiPriority w:val="33"/>
    <w:rPr>
      <w:b/>
      <w:bCs/>
      <w:smallCaps/>
      <w:spacing w:val="5"/>
    </w:rPr>
  </w:style>
  <w:style w:type="paragraph" w:customStyle="1" w:styleId="66">
    <w:name w:val="TOC Heading"/>
    <w:basedOn w:val="2"/>
    <w:next w:val="1"/>
    <w:semiHidden/>
    <w:unhideWhenUsed/>
    <w:qFormat/>
    <w:uiPriority w:val="39"/>
    <w:pPr>
      <w:outlineLvl w:val="9"/>
    </w:pPr>
  </w:style>
  <w:style w:type="table" w:styleId="67">
    <w:name w:val="Light Shading"/>
    <w:basedOn w:val="12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68">
    <w:name w:val="Light Shading Accent 1"/>
    <w:basedOn w:val="12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69">
    <w:name w:val="Light Shading Accent 2"/>
    <w:basedOn w:val="12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70">
    <w:name w:val="Light Shading Accent 3"/>
    <w:basedOn w:val="12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1">
    <w:name w:val="Light Shading Accent 4"/>
    <w:basedOn w:val="12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72">
    <w:name w:val="Light Shading Accent 5"/>
    <w:basedOn w:val="12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73">
    <w:name w:val="Light Shading Accent 6"/>
    <w:basedOn w:val="12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74">
    <w:name w:val="Light List"/>
    <w:basedOn w:val="12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75">
    <w:name w:val="Light List Accent 1"/>
    <w:basedOn w:val="12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76">
    <w:name w:val="Light List Accent 2"/>
    <w:basedOn w:val="12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77">
    <w:name w:val="Light List Accent 3"/>
    <w:basedOn w:val="12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78">
    <w:name w:val="Light List Accent 4"/>
    <w:basedOn w:val="12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79">
    <w:name w:val="Light List Accent 5"/>
    <w:basedOn w:val="12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80">
    <w:name w:val="Light List Accent 6"/>
    <w:basedOn w:val="12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81">
    <w:name w:val="Light Grid"/>
    <w:basedOn w:val="12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82">
    <w:name w:val="Light Grid Accent 1"/>
    <w:basedOn w:val="12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83">
    <w:name w:val="Light Grid Accent 2"/>
    <w:basedOn w:val="12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84">
    <w:name w:val="Light Grid Accent 3"/>
    <w:basedOn w:val="12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85">
    <w:name w:val="Light Grid Accent 4"/>
    <w:basedOn w:val="12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86">
    <w:name w:val="Light Grid Accent 5"/>
    <w:basedOn w:val="12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87">
    <w:name w:val="Light Grid Accent 6"/>
    <w:basedOn w:val="12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88">
    <w:name w:val="Medium Shading 1"/>
    <w:basedOn w:val="12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89">
    <w:name w:val="Medium Shading 1 Accent 1"/>
    <w:basedOn w:val="12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0">
    <w:name w:val="Medium Shading 1 Accent 2"/>
    <w:basedOn w:val="12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1">
    <w:name w:val="Medium Shading 1 Accent 3"/>
    <w:basedOn w:val="12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2">
    <w:name w:val="Medium Shading 1 Accent 4"/>
    <w:basedOn w:val="12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3">
    <w:name w:val="Medium Shading 1 Accent 5"/>
    <w:basedOn w:val="12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4">
    <w:name w:val="Medium Shading 1 Accent 6"/>
    <w:basedOn w:val="12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styleId="95">
    <w:name w:val="Medium Shading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6">
    <w:name w:val="Medium Shading 2 Accent 1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7">
    <w:name w:val="Medium Shading 2 Accent 2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8">
    <w:name w:val="Medium Shading 2 Accent 3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99">
    <w:name w:val="Medium Shading 2 Accent 4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0">
    <w:name w:val="Medium Shading 2 Accent 5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1">
    <w:name w:val="Medium Shading 2 Accent 6"/>
    <w:basedOn w:val="12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cPr>
        <w:shd w:val="clear" w:color="auto" w:fill="D7D7D7" w:themeFill="background1" w:themeFillShade="D8"/>
      </w:tcPr>
    </w:tblStylePr>
    <w:tblStylePr w:type="neCell"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02">
    <w:name w:val="Medium Lis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cPr>
        <w:shd w:val="clear" w:color="auto" w:fill="BFBFBF" w:themeFill="text1" w:themeFillTint="3F"/>
      </w:tcPr>
    </w:tblStylePr>
    <w:tblStylePr w:type="band1Horz">
      <w:tcPr>
        <w:shd w:val="clear" w:color="auto" w:fill="BFBFBF" w:themeFill="text1" w:themeFillTint="3F"/>
      </w:tcPr>
    </w:tblStylePr>
  </w:style>
  <w:style w:type="table" w:styleId="103">
    <w:name w:val="Medium List 1 Accent 1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1Horz">
      <w:tcPr>
        <w:shd w:val="clear" w:color="auto" w:fill="D3DFEE" w:themeFill="accent1" w:themeFillTint="3F"/>
      </w:tcPr>
    </w:tblStylePr>
  </w:style>
  <w:style w:type="table" w:styleId="104">
    <w:name w:val="Medium List 1 Accent 2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cPr>
        <w:shd w:val="clear" w:color="auto" w:fill="EFD3D3" w:themeFill="accent2" w:themeFillTint="3F"/>
      </w:tcPr>
    </w:tblStylePr>
    <w:tblStylePr w:type="band1Horz">
      <w:tcPr>
        <w:shd w:val="clear" w:color="auto" w:fill="EFD3D3" w:themeFill="accent2" w:themeFillTint="3F"/>
      </w:tcPr>
    </w:tblStylePr>
  </w:style>
  <w:style w:type="table" w:styleId="105">
    <w:name w:val="Medium List 1 Accent 3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1Horz">
      <w:tcPr>
        <w:shd w:val="clear" w:color="auto" w:fill="E6EED5" w:themeFill="accent3" w:themeFillTint="3F"/>
      </w:tcPr>
    </w:tblStylePr>
  </w:style>
  <w:style w:type="table" w:styleId="106">
    <w:name w:val="Medium List 1 Accent 4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1Horz">
      <w:tcPr>
        <w:shd w:val="clear" w:color="auto" w:fill="DFD8E8" w:themeFill="accent4" w:themeFillTint="3F"/>
      </w:tcPr>
    </w:tblStylePr>
  </w:style>
  <w:style w:type="table" w:styleId="107">
    <w:name w:val="Medium List 1 Accent 5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cPr>
        <w:shd w:val="clear" w:color="auto" w:fill="D2EAF0" w:themeFill="accent5" w:themeFillTint="3F"/>
      </w:tcPr>
    </w:tblStylePr>
    <w:tblStylePr w:type="band1Horz">
      <w:tcPr>
        <w:shd w:val="clear" w:color="auto" w:fill="D2EAF0" w:themeFill="accent5" w:themeFillTint="3F"/>
      </w:tcPr>
    </w:tblStylePr>
  </w:style>
  <w:style w:type="table" w:styleId="108">
    <w:name w:val="Medium List 1 Accent 6"/>
    <w:basedOn w:val="12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cPr>
        <w:shd w:val="clear" w:color="auto" w:fill="FDE5D1" w:themeFill="accent6" w:themeFillTint="3F"/>
      </w:tcPr>
    </w:tblStylePr>
    <w:tblStylePr w:type="band1Horz">
      <w:tcPr>
        <w:shd w:val="clear" w:color="auto" w:fill="FDE5D1" w:themeFill="accent6" w:themeFillTint="3F"/>
      </w:tcPr>
    </w:tblStylePr>
  </w:style>
  <w:style w:type="table" w:styleId="109">
    <w:name w:val="Medium Lis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0">
    <w:name w:val="Medium List 2 Accent 1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1">
    <w:name w:val="Medium List 2 Accent 2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2">
    <w:name w:val="Medium List 2 Accent 3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3">
    <w:name w:val="Medium List 2 Accent 4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4">
    <w:name w:val="Medium List 2 Accent 5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5">
    <w:name w:val="Medium List 2 Accent 6"/>
    <w:basedOn w:val="12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il"/>
        </w:tcBorders>
      </w:tcPr>
    </w:tblStylePr>
  </w:style>
  <w:style w:type="table" w:styleId="116">
    <w:name w:val="Medium Grid 1"/>
    <w:basedOn w:val="12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17">
    <w:name w:val="Medium Grid 1 Accent 1"/>
    <w:basedOn w:val="12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18">
    <w:name w:val="Medium Grid 1 Accent 2"/>
    <w:basedOn w:val="12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19">
    <w:name w:val="Medium Grid 1 Accent 3"/>
    <w:basedOn w:val="12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20">
    <w:name w:val="Medium Grid 1 Accent 4"/>
    <w:basedOn w:val="12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21">
    <w:name w:val="Medium Grid 1 Accent 5"/>
    <w:basedOn w:val="12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22">
    <w:name w:val="Medium Grid 1 Accent 6"/>
    <w:basedOn w:val="12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  <w:style w:type="table" w:styleId="123">
    <w:name w:val="Medium Grid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4">
    <w:name w:val="Medium Grid 2 Accent 1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5">
    <w:name w:val="Medium Grid 2 Accent 2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6">
    <w:name w:val="Medium Grid 2 Accent 3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7">
    <w:name w:val="Medium Grid 2 Accent 4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8">
    <w:name w:val="Medium Grid 2 Accent 5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29">
    <w:name w:val="Medium Grid 2 Accent 6"/>
    <w:basedOn w:val="12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cPr>
        <w:shd w:val="clear" w:color="auto" w:fill="FFFFFF" w:themeFill="background1"/>
      </w:tcPr>
    </w:tblStylePr>
  </w:style>
  <w:style w:type="table" w:styleId="130">
    <w:name w:val="Medium Grid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31">
    <w:name w:val="Medium Grid 3 Accent 1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132">
    <w:name w:val="Medium Grid 3 Accent 2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133">
    <w:name w:val="Medium Grid 3 Accent 3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134">
    <w:name w:val="Medium Grid 3 Accent 4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35">
    <w:name w:val="Medium Grid 3 Accent 5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36">
    <w:name w:val="Medium Grid 3 Accent 6"/>
    <w:basedOn w:val="12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37">
    <w:name w:val="Dark List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38">
    <w:name w:val="Dark List Accent 1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39">
    <w:name w:val="Dark List Accent 2"/>
    <w:basedOn w:val="12"/>
    <w:qFormat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40">
    <w:name w:val="Dark List Accent 3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41">
    <w:name w:val="Dark List Accent 4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42">
    <w:name w:val="Dark List Accent 5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43">
    <w:name w:val="Dark List Accent 6"/>
    <w:basedOn w:val="12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44">
    <w:name w:val="Colorful Shading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5">
    <w:name w:val="Colorful Shading Accent 1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cPr>
        <w:shd w:val="clear" w:color="auto" w:fill="B8CCE4" w:themeFill="accent1" w:themeFillTint="66"/>
      </w:tcPr>
    </w:tblStylePr>
    <w:tblStylePr w:type="band1Horz"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6">
    <w:name w:val="Colorful Shading Accent 2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cPr>
        <w:shd w:val="clear" w:color="auto" w:fill="E5B8B7" w:themeFill="accent2" w:themeFillTint="66"/>
      </w:tcPr>
    </w:tblStylePr>
    <w:tblStylePr w:type="band1Horz"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7">
    <w:name w:val="Colorful Shading Accent 3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cPr>
        <w:shd w:val="clear" w:color="auto" w:fill="D6E3BC" w:themeFill="accent3" w:themeFillTint="66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48">
    <w:name w:val="Colorful Shading Accent 4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cPr>
        <w:shd w:val="clear" w:color="auto" w:fill="CCC0D9" w:themeFill="accent4" w:themeFillTint="66"/>
      </w:tcPr>
    </w:tblStylePr>
    <w:tblStylePr w:type="band1Horz"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49">
    <w:name w:val="Colorful Shading Accent 5"/>
    <w:basedOn w:val="12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cPr>
        <w:shd w:val="clear" w:color="auto" w:fill="B6DDE8" w:themeFill="accent5" w:themeFillTint="66"/>
      </w:tcPr>
    </w:tblStylePr>
    <w:tblStylePr w:type="band1Horz"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0">
    <w:name w:val="Colorful Shading Accent 6"/>
    <w:basedOn w:val="12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cPr>
        <w:shd w:val="clear" w:color="auto" w:fill="FBD4B4" w:themeFill="accent6" w:themeFillTint="66"/>
      </w:tcPr>
    </w:tblStylePr>
    <w:tblStylePr w:type="band1Horz"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51">
    <w:name w:val="Colorful List"/>
    <w:basedOn w:val="12"/>
    <w:qFormat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cPr>
        <w:shd w:val="clear" w:color="auto" w:fill="CCCCCC" w:themeFill="text1" w:themeFillTint="33"/>
      </w:tcPr>
    </w:tblStylePr>
  </w:style>
  <w:style w:type="table" w:styleId="152">
    <w:name w:val="Colorful List Accent 1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cPr>
        <w:shd w:val="clear" w:color="auto" w:fill="DBE5F1" w:themeFill="accent1" w:themeFillTint="33"/>
      </w:tcPr>
    </w:tblStylePr>
  </w:style>
  <w:style w:type="table" w:styleId="153">
    <w:name w:val="Colorful List Accent 2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cPr>
        <w:shd w:val="clear" w:color="auto" w:fill="F2DBDB" w:themeFill="accent2" w:themeFillTint="33"/>
      </w:tcPr>
    </w:tblStylePr>
  </w:style>
  <w:style w:type="table" w:styleId="154">
    <w:name w:val="Colorful List Accent 3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cPr>
        <w:shd w:val="clear" w:color="auto" w:fill="EAF1DD" w:themeFill="accent3" w:themeFillTint="33"/>
      </w:tcPr>
    </w:tblStylePr>
  </w:style>
  <w:style w:type="table" w:styleId="155">
    <w:name w:val="Colorful List Accent 4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cPr>
        <w:shd w:val="clear" w:color="auto" w:fill="E5DFEC" w:themeFill="accent4" w:themeFillTint="33"/>
      </w:tcPr>
    </w:tblStylePr>
  </w:style>
  <w:style w:type="table" w:styleId="156">
    <w:name w:val="Colorful List Accent 5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cPr>
        <w:shd w:val="clear" w:color="auto" w:fill="DAEEF3" w:themeFill="accent5" w:themeFillTint="33"/>
      </w:tcPr>
    </w:tblStylePr>
  </w:style>
  <w:style w:type="table" w:styleId="157">
    <w:name w:val="Colorful List Accent 6"/>
    <w:basedOn w:val="12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cPr>
        <w:shd w:val="clear" w:color="auto" w:fill="FDE9D9" w:themeFill="accent6" w:themeFillTint="33"/>
      </w:tcPr>
    </w:tblStylePr>
  </w:style>
  <w:style w:type="table" w:styleId="158">
    <w:name w:val="Colorful Grid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 w:themeFillShade="BF"/>
      </w:tcPr>
    </w:tblStylePr>
    <w:tblStylePr w:type="band1Vert">
      <w:tcPr>
        <w:shd w:val="clear" w:color="auto" w:fill="7F7F7F" w:themeFill="text1" w:themeFillTint="7F"/>
      </w:tcPr>
    </w:tblStylePr>
    <w:tblStylePr w:type="band1Horz">
      <w:tcPr>
        <w:shd w:val="clear" w:color="auto" w:fill="7F7F7F" w:themeFill="text1" w:themeFillTint="7F"/>
      </w:tcPr>
    </w:tblStylePr>
  </w:style>
  <w:style w:type="table" w:styleId="159">
    <w:name w:val="Colorful Grid Accent 1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66091" w:themeFill="accent1" w:themeFillShade="BF"/>
      </w:tcPr>
    </w:tblStylePr>
    <w:tblStylePr w:type="band1Vert">
      <w:tcPr>
        <w:shd w:val="clear" w:color="auto" w:fill="A7C0DE" w:themeFill="accent1" w:themeFillTint="7F"/>
      </w:tcPr>
    </w:tblStylePr>
    <w:tblStylePr w:type="band1Horz">
      <w:tcPr>
        <w:shd w:val="clear" w:color="auto" w:fill="A7C0DE" w:themeFill="accent1" w:themeFillTint="7F"/>
      </w:tcPr>
    </w:tblStylePr>
  </w:style>
  <w:style w:type="table" w:styleId="160">
    <w:name w:val="Colorful Grid Accent 2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943734" w:themeFill="accent2" w:themeFillShade="BF"/>
      </w:tcPr>
    </w:tblStylePr>
    <w:tblStylePr w:type="band1Vert">
      <w:tcPr>
        <w:shd w:val="clear" w:color="auto" w:fill="DFA7A6" w:themeFill="accent2" w:themeFillTint="7F"/>
      </w:tcPr>
    </w:tblStylePr>
    <w:tblStylePr w:type="band1Horz">
      <w:tcPr>
        <w:shd w:val="clear" w:color="auto" w:fill="DFA7A6" w:themeFill="accent2" w:themeFillTint="7F"/>
      </w:tcPr>
    </w:tblStylePr>
  </w:style>
  <w:style w:type="table" w:styleId="161">
    <w:name w:val="Colorful Grid Accent 3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6923C" w:themeFill="accent3" w:themeFillShade="BF"/>
      </w:tcPr>
    </w:tblStylePr>
    <w:tblStylePr w:type="band1Vert">
      <w:tcPr>
        <w:shd w:val="clear" w:color="auto" w:fill="CDDDAC" w:themeFill="accent3" w:themeFillTint="7F"/>
      </w:tcPr>
    </w:tblStylePr>
    <w:tblStylePr w:type="band1Horz">
      <w:tcPr>
        <w:shd w:val="clear" w:color="auto" w:fill="CDDDAC" w:themeFill="accent3" w:themeFillTint="7F"/>
      </w:tcPr>
    </w:tblStylePr>
  </w:style>
  <w:style w:type="table" w:styleId="162">
    <w:name w:val="Colorful Grid Accent 4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F497A" w:themeFill="accent4" w:themeFillShade="BF"/>
      </w:tcPr>
    </w:tblStylePr>
    <w:tblStylePr w:type="band1Vert">
      <w:tcPr>
        <w:shd w:val="clear" w:color="auto" w:fill="BFB1D0" w:themeFill="accent4" w:themeFillTint="7F"/>
      </w:tcPr>
    </w:tblStylePr>
    <w:tblStylePr w:type="band1Horz">
      <w:tcPr>
        <w:shd w:val="clear" w:color="auto" w:fill="BFB1D0" w:themeFill="accent4" w:themeFillTint="7F"/>
      </w:tcPr>
    </w:tblStylePr>
  </w:style>
  <w:style w:type="table" w:styleId="163">
    <w:name w:val="Colorful Grid Accent 5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31849B" w:themeFill="accent5" w:themeFillShade="BF"/>
      </w:tcPr>
    </w:tblStylePr>
    <w:tblStylePr w:type="band1Vert">
      <w:tcPr>
        <w:shd w:val="clear" w:color="auto" w:fill="A5D5E2" w:themeFill="accent5" w:themeFillTint="7F"/>
      </w:tcPr>
    </w:tblStylePr>
    <w:tblStylePr w:type="band1Horz">
      <w:tcPr>
        <w:shd w:val="clear" w:color="auto" w:fill="A5D5E2" w:themeFill="accent5" w:themeFillTint="7F"/>
      </w:tcPr>
    </w:tblStylePr>
  </w:style>
  <w:style w:type="table" w:styleId="164">
    <w:name w:val="Colorful Grid Accent 6"/>
    <w:basedOn w:val="12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E36C09" w:themeFill="accent6" w:themeFillShade="BF"/>
      </w:tcPr>
    </w:tblStylePr>
    <w:tblStylePr w:type="band1Vert">
      <w:tcPr>
        <w:shd w:val="clear" w:color="auto" w:fill="FBCAA2" w:themeFill="accent6" w:themeFillTint="7F"/>
      </w:tcPr>
    </w:tblStylePr>
    <w:tblStylePr w:type="band1Horz">
      <w:tcPr>
        <w:shd w:val="clear" w:color="auto" w:fill="FBCAA2" w:themeFill="accent6" w:themeFillTint="7F"/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Office_12.2.0.20796_F1E327BC-269C-435d-A152-05C5408002CA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Melania</cp:lastModifiedBy>
  <dcterms:modified xsi:type="dcterms:W3CDTF">2025-04-20T05:05:28Z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3082-12.2.0.20796</vt:lpwstr>
  </property>
  <property fmtid="{D5CDD505-2E9C-101B-9397-08002B2CF9AE}" pid="3" name="ICV">
    <vt:lpwstr>B8347D5FA62E4A4EABF660A2D4560269_13</vt:lpwstr>
  </property>
</Properties>
</file>